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Анастасии Сергеевны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63365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Анастасию Сергеевну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0412365400765003652520117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5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